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center"/>
      </w:pPr>
      <w:r>
        <w:rPr>
          <w:rFonts w:ascii="Arial" w:hAnsi="Arial"/>
          <w:b/>
          <w:color w:val="0F172A"/>
          <w:sz w:val="36"/>
        </w:rPr>
        <w:t>Copy de Página de Gracias Premium VIP</w:t>
      </w:r>
    </w:p>
    <w:p>
      <w:pPr>
        <w:spacing w:before="400" w:after="160"/>
      </w:pPr>
      <w:r>
        <w:rPr>
          <w:b/>
          <w:color w:val="0F172A"/>
          <w:sz w:val="32"/>
        </w:rPr>
        <w:t>Copywriting y Estructura: Página de Agradecimiento Premium (Página 3B del Funnel)</w:t>
        <w:br/>
        <w:t>[ Destinado a: Clientes que compraron Ebook + Bumps + Laboratorio en Vivo | Fondo: Marfil Claro #FAF9F6 | Texto: Azul Navy #0F172A ]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1. CABECERA DE BIENVENIDA Y CONFIRMACIÓN</w:t>
        <w:br/>
        <w:t xml:space="preserve">   Título: 🎉 ¡Tu compra se ha completado con éxito!</w:t>
        <w:br/>
        <w:t xml:space="preserve">   Subtítulo: Bienvenido a la experiencia VIP de Habla con Seguridad. A continuación, sigue estos 3 pasos obligatorios para descargar tus materiales y asegurar tu lugar en el Laboratorio en Vivo.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2. PASO A PASO DE ONBOARDING (ENTREGA Y REGISTRO)</w:t>
      </w:r>
    </w:p>
    <w:p>
      <w:r>
        <w:t>+-----------------------------------------------------------------------------------+</w:t>
      </w:r>
      <w:r>
        <w:br/>
      </w:r>
      <w:r>
        <w:t>| PASO 1: Revisa tu bandeja de entrada                                              |</w:t>
      </w:r>
      <w:r>
        <w:br/>
      </w:r>
      <w:r>
        <w:t>| Te hemos enviado un correo electrónico desde "Mariela - Oratoria Activa" con tu   |</w:t>
      </w:r>
      <w:r>
        <w:br/>
      </w:r>
      <w:r>
        <w:t>| enlace único para descargar el Ebook manual PDF, los bonus PDF y los 3 Audios MP3|</w:t>
      </w:r>
      <w:r>
        <w:br/>
      </w:r>
      <w:r>
        <w:t>| de práctica.                                                                      |</w:t>
      </w:r>
      <w:r>
        <w:br/>
      </w:r>
      <w:r>
        <w:t>+-----------------------------------------------------------------------------------+</w:t>
      </w:r>
      <w:r>
        <w:br/>
      </w:r>
      <w:r>
        <w:t>| PASO 2: Únete al Grupo VIP del Laboratorio en WhatsApp (Obligatorio)              |</w:t>
      </w:r>
      <w:r>
        <w:br/>
      </w:r>
      <w:r>
        <w:t>| Haz clic en el botón verde de abajo para unirte al grupo exclusivo de alumnos.    |</w:t>
      </w:r>
      <w:r>
        <w:br/>
      </w:r>
      <w:r>
        <w:t>| Por este medio compartiré los enlaces directos de Zoom de nuestras sesiones en    |</w:t>
      </w:r>
      <w:r>
        <w:br/>
      </w:r>
      <w:r>
        <w:t>| vivo y resolveré tus dudas en tiempo real.                                        |</w:t>
      </w:r>
      <w:r>
        <w:br/>
      </w:r>
      <w:r>
        <w:t>+-----------------------------------------------------------------------------------+</w:t>
      </w:r>
      <w:r>
        <w:br/>
      </w:r>
      <w:r>
        <w:t>| PASO 3: Agrega las fechas a tu calendario                                         |</w:t>
      </w:r>
      <w:r>
        <w:br/>
      </w:r>
      <w:r>
        <w:t>| En tu correo de bienvenida encontrarás un archivo de calendario (.ics) para       |</w:t>
      </w:r>
      <w:r>
        <w:br/>
      </w:r>
      <w:r>
        <w:t>| programar las 4 sesiones en vivo de Zoom y asegurar que no te pierdas ninguna     |</w:t>
      </w:r>
      <w:r>
        <w:br/>
      </w:r>
      <w:r>
        <w:t>| práctica de feedback en tiempo real.                                              |</w:t>
      </w:r>
      <w:r>
        <w:br/>
      </w:r>
      <w:r>
        <w:t>+-----------------------------------------------------------------------------------+</w:t>
      </w:r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3. BOTÓN DE REGISTRO EN WHATSAPP (EXCLUSIVO)</w:t>
        <w:br/>
        <w:t>[ Botón de color Verde de Acción #15803D con icono de WhatsApp ]</w:t>
      </w:r>
    </w:p>
    <w:p>
      <w:pPr>
        <w:pStyle w:val="ListBullet"/>
        <w:spacing w:after="60"/>
      </w:pPr>
      <w:r/>
      <w:r>
        <w:rPr>
          <w:b/>
        </w:rPr>
        <w:t>Texto del Botón:</w:t>
      </w:r>
      <w:r>
        <w:t xml:space="preserve"> </w:t>
      </w:r>
      <w:r>
        <w:rPr>
          <w:b/>
        </w:rPr>
        <w:t>🟢 ENTRAR AL GRUPO VIP DEL LABORATORIO EN WHATSAPP</w:t>
      </w:r>
      <w:r/>
    </w:p>
    <w:p>
      <w:r>
        <w:t>---</w:t>
      </w:r>
    </w:p>
    <w:p>
      <w:pPr>
        <w:spacing w:before="320" w:after="120"/>
      </w:pPr>
      <w:r>
        <w:rPr>
          <w:b/>
          <w:color w:val="D4AF37"/>
          <w:sz w:val="26"/>
        </w:rPr>
        <w:t>4. SOPORTE Y AYUDA</w:t>
        <w:br/>
        <w:t>Si tienes algún inconveniente al ingresar al grupo de WhatsApp o no recibiste tu correo de accesos, contáctanos en:</w:t>
        <w:br/>
        <w:t xml:space="preserve">   ✉️ Correo electrónico: soporte@marielaoratoria.com</w:t>
        <w:br/>
        <w:t xml:space="preserve">   🟢 WhatsApp de Soporte: +595 XXX XXX XXX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Arial" w:hAnsi="Arial"/>
      <w:color w:val="1F293B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