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center"/>
      </w:pPr>
      <w:r>
        <w:rPr>
          <w:rFonts w:ascii="Arial" w:hAnsi="Arial"/>
          <w:b/>
          <w:color w:val="0F172A"/>
          <w:sz w:val="36"/>
        </w:rPr>
        <w:t>Copy de Página de Gracias Estándar</w:t>
      </w:r>
    </w:p>
    <w:p>
      <w:pPr>
        <w:spacing w:before="400" w:after="160"/>
      </w:pPr>
      <w:r>
        <w:rPr>
          <w:b/>
          <w:color w:val="0F172A"/>
          <w:sz w:val="32"/>
        </w:rPr>
        <w:t>Copywriting y Estructura: Página de Agradecimiento Estándar (Página 3A del Funnel)</w:t>
        <w:br/>
        <w:t>[ Destinado a: Clientes que solo compraron Ebook + Bumps | Fondo: Marfil Claro #FAF9F6 | Texto: Azul Navy #0F172A ]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1. CABECERA DE BIENVENIDA Y CONFIRMACIÓN</w:t>
        <w:br/>
        <w:t xml:space="preserve">   Título: 🎉 ¡Tu compra se ha completado con éxito!</w:t>
        <w:br/>
        <w:t xml:space="preserve">   Subtítulo: Bienvenido a Habla con Seguridad. Sigue estos 3 pasos sencillos para acceder a tus materiales de inmediato y empezar hoy mismo.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2. PASO A PASO DE ONBOARDING (ENTREGA)</w:t>
      </w:r>
    </w:p>
    <w:p>
      <w:r>
        <w:t>+-----------------------------------------------------------------------------------+</w:t>
      </w:r>
      <w:r>
        <w:br/>
      </w:r>
      <w:r>
        <w:t>| PASO 1: Revisa tu bandeja de entrada                                              |</w:t>
      </w:r>
      <w:r>
        <w:br/>
      </w:r>
      <w:r>
        <w:t>| Te hemos enviado un correo electrónico desde "Mariela - Oratoria Activa" con tu   |</w:t>
      </w:r>
      <w:r>
        <w:br/>
      </w:r>
      <w:r>
        <w:t>| enlace único de descarga directa. Si no lo ves en 2 minutos, revisa tu carpeta de |</w:t>
      </w:r>
      <w:r>
        <w:br/>
      </w:r>
      <w:r>
        <w:t>| Spam o Promociones.                                                               |</w:t>
      </w:r>
      <w:r>
        <w:br/>
      </w:r>
      <w:r>
        <w:t>+-----------------------------------------------------------------------------------+</w:t>
      </w:r>
      <w:r>
        <w:br/>
      </w:r>
      <w:r>
        <w:t>| PASO 2: Descarga tus archivos de inmediato                                        |</w:t>
      </w:r>
      <w:r>
        <w:br/>
      </w:r>
      <w:r>
        <w:t>| Utiliza los enlaces del correo para guardar el Ebook manual PDF, tus archivos PDF |</w:t>
      </w:r>
      <w:r>
        <w:br/>
      </w:r>
      <w:r>
        <w:t>| de bonos de regalo y los 3 Audios MP3 en tu celular o computadora.                |</w:t>
      </w:r>
      <w:r>
        <w:br/>
      </w:r>
      <w:r>
        <w:t>+-----------------------------------------------------------------------------------+</w:t>
      </w:r>
      <w:r>
        <w:br/>
      </w:r>
      <w:r>
        <w:t>| PASO 3: Guarda este contacto en tu agenda                                         |</w:t>
      </w:r>
      <w:r>
        <w:br/>
      </w:r>
      <w:r>
        <w:t>| Agrega nuestro correo de soporte y contacto a tus contactos de confianza para     |</w:t>
      </w:r>
      <w:r>
        <w:br/>
      </w:r>
      <w:r>
        <w:t>| asegurar que recibas futuros materiales de actualización y tips exclusivos.       |</w:t>
      </w:r>
      <w:r>
        <w:br/>
      </w:r>
      <w:r>
        <w:t>+-----------------------------------------------------------------------------------+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3. SOPORTE Y AYUDA</w:t>
        <w:br/>
        <w:t>Si tienes algún problema con tus enlaces de descarga o con tu pago, nuestro equipo de soporte está a tu disposición en:</w:t>
        <w:br/>
        <w:t xml:space="preserve">   ✉️ Correo electrónico: soporte@marielaoratoria.com</w:t>
        <w:br/>
        <w:t xml:space="preserve">   🟢 WhatsApp de Soporte: +595 XXX XXX XXX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Arial" w:hAnsi="Arial"/>
      <w:color w:val="1F29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