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01579B"/>
          <w:sz w:val="40"/>
        </w:rPr>
        <w:t>SECUENCIAS DE EMAIL MARKETING</w:t>
      </w:r>
    </w:p>
    <w:p>
      <w:pPr>
        <w:jc w:val="center"/>
      </w:pPr>
      <w:r>
        <w:rPr>
          <w:i/>
        </w:rPr>
        <w:t>Flujos de bienvenida, entrega y aceleración del Laboratorio</w:t>
      </w:r>
    </w:p>
    <w:p/>
    <w:p/>
    <w:p/>
    <w:p/>
    <w:p/>
    <w:p>
      <w:pPr>
        <w:jc w:val="center"/>
      </w:pPr>
      <w:r>
        <w:rPr>
          <w:b/>
        </w:rPr>
        <w:t>Por Mariela</w:t>
      </w:r>
    </w:p>
    <w:p>
      <w:r>
        <w:br w:type="page"/>
      </w:r>
    </w:p>
    <w:p>
      <w:pPr>
        <w:pStyle w:val="Heading1"/>
        <w:spacing w:before="360" w:after="120"/>
      </w:pPr>
      <w:r>
        <w:rPr>
          <w:b/>
          <w:color w:val="01579B"/>
        </w:rPr>
        <w:t>Base de Datos de Emails: Secuencias de Lanzamiento - Mariela Oratoria</w:t>
      </w:r>
    </w:p>
    <w:p>
      <w:pPr>
        <w:spacing w:after="120" w:line="276" w:lineRule="auto"/>
      </w:pPr>
      <w:r>
        <w:t>Este documento contiene las secuencias de correo electrónico completamente redactadas para el lanzamiento de Mariela. Todos los textos están listos para ser copiados y pegados en el software de email marketing, sin marcadores de posición (</w:t>
      </w:r>
      <w:r>
        <w:rPr>
          <w:i/>
        </w:rPr>
        <w:t>placeholders</w:t>
      </w:r>
      <w:r>
        <w:t>) genéricos.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Flujo 1: Secuencia de Onboarding (Bienvenida e Implementación)</w:t>
      </w:r>
    </w:p>
    <w:p>
      <w:pPr>
        <w:spacing w:after="120" w:line="276" w:lineRule="auto"/>
      </w:pPr>
      <w:r>
        <w:rPr>
          <w:b/>
        </w:rPr>
        <w:t>Público:</w:t>
      </w:r>
      <w:r>
        <w:t xml:space="preserve"> Compradores del Manual (tanto quienes compraron solo el principal como quienes agregaron el Upsell).  </w:t>
      </w:r>
    </w:p>
    <w:p>
      <w:pPr>
        <w:spacing w:after="120" w:line="276" w:lineRule="auto"/>
      </w:pPr>
      <w:r>
        <w:rPr>
          <w:b/>
        </w:rPr>
        <w:t>Objetivo:</w:t>
      </w:r>
      <w:r>
        <w:t xml:space="preserve"> Entregar los recursos adquiridos (Manual PDF, PDF de Bonos, 3 Audios Express y las Micro-Aulas en video) y guiar la implementación paso a paso de forma automatizada.</w:t>
      </w:r>
    </w:p>
    <w:p>
      <w:r>
        <w:rPr>
          <w:color w:val="BBBBBB"/>
        </w:rPr>
        <w:t>_____________________________________________________</w:t>
      </w:r>
    </w:p>
    <w:p>
      <w:pPr>
        <w:pStyle w:val="Heading3"/>
        <w:spacing w:before="200" w:after="40"/>
      </w:pPr>
      <w:r>
        <w:rPr>
          <w:b/>
        </w:rPr>
        <w:t>Email 1: Bienvenida y Entrega de Recursos</w:t>
      </w:r>
    </w:p>
    <w:p>
      <w:pPr>
        <w:pStyle w:val="ListBullet"/>
        <w:spacing w:after="60"/>
      </w:pPr>
      <w:r>
        <w:rPr>
          <w:b/>
        </w:rPr>
        <w:t>Programación de Envío:</w:t>
      </w:r>
      <w:r>
        <w:t xml:space="preserve"> Inmediato (0 minutos tras completarse la compra en Pagopar).</w:t>
      </w:r>
    </w:p>
    <w:p>
      <w:pPr>
        <w:pStyle w:val="ListBullet"/>
        <w:spacing w:after="60"/>
      </w:pPr>
      <w:r>
        <w:rPr>
          <w:b/>
        </w:rPr>
        <w:t>Asunto:</w:t>
      </w:r>
      <w:r>
        <w:t xml:space="preserve"> ¡Aquí tienes tu acceso! Descarga tu Manual, Bonos, Audios y Micro-Aulas 🎙️</w:t>
      </w:r>
    </w:p>
    <w:p>
      <w:pPr>
        <w:pStyle w:val="ListBullet"/>
        <w:spacing w:after="60"/>
      </w:pPr>
      <w:r>
        <w:rPr>
          <w:b/>
        </w:rPr>
        <w:t>Preencabezado:</w:t>
      </w:r>
      <w:r>
        <w:t xml:space="preserve"> Todo lo que necesitas para empezar a liberar el poder de tu voz hoy mismo.</w:t>
      </w:r>
    </w:p>
    <w:p>
      <w:pPr>
        <w:spacing w:after="120" w:line="276" w:lineRule="auto"/>
      </w:pPr>
      <w:r>
        <w:t>Hola,</w:t>
      </w:r>
    </w:p>
    <w:p>
      <w:pPr>
        <w:spacing w:after="120" w:line="276" w:lineRule="auto"/>
      </w:pPr>
      <w:r>
        <w:t xml:space="preserve">Qué alegría darte la bienvenida. Desde este momento, tienes en tus manos las herramientas prácticas que he diseñado para ayudarte a comunicar con seguridad, autoridad y empatía. </w:t>
      </w:r>
    </w:p>
    <w:p>
      <w:pPr>
        <w:spacing w:after="120" w:line="276" w:lineRule="auto"/>
      </w:pPr>
      <w:r>
        <w:t>Quiero que comiences sin perder un solo segundo. Aquí tienes tus enlaces de descarga directa para guardarlos en tu dispositivo:</w:t>
      </w:r>
    </w:p>
    <w:p>
      <w:pPr>
        <w:pStyle w:val="ListBullet"/>
        <w:spacing w:after="60"/>
      </w:pPr>
      <w:r>
        <w:t xml:space="preserve">  📥 </w:t>
      </w:r>
      <w:r>
        <w:rPr>
          <w:b/>
        </w:rPr>
        <w:t>[Descargar el Manual de Oratoria (PDF)](https://marielaoratoria.com/descargas/manual-oratoria.pdf)</w:t>
      </w:r>
      <w:r>
        <w:t>: Tu guía paso a paso con las técnicas fundamentales de proyección, respiración y estructura del discurso.</w:t>
      </w:r>
    </w:p>
    <w:p>
      <w:pPr>
        <w:pStyle w:val="ListBullet"/>
        <w:spacing w:after="60"/>
      </w:pPr>
      <w:r>
        <w:t xml:space="preserve">  📥 </w:t>
      </w:r>
      <w:r>
        <w:rPr>
          <w:b/>
        </w:rPr>
        <w:t>[Descargar la Guía de Bonos Complementarios (PDF)](https://marielaoratoria.com/descargas/bonos-oratoria.pdf)</w:t>
      </w:r>
      <w:r>
        <w:t>: Plantillas listas para estructurar tus presentaciones y checklists de preparación rápida.</w:t>
      </w:r>
    </w:p>
    <w:p>
      <w:pPr>
        <w:pStyle w:val="ListBullet"/>
        <w:spacing w:after="60"/>
      </w:pPr>
      <w:r>
        <w:t xml:space="preserve">  📥 </w:t>
      </w:r>
      <w:r>
        <w:rPr>
          <w:b/>
        </w:rPr>
        <w:t>[Descargar las Micro-Aulas en Video (Acceso Directo)](https://marielaoratoria.com/descargas/micro-aulas.zip)</w:t>
      </w:r>
      <w:r>
        <w:t>: Videos cortos explicativos para ver la aplicación práctica de cada técnica en pantalla.</w:t>
      </w:r>
    </w:p>
    <w:p>
      <w:pPr>
        <w:pStyle w:val="ListBullet"/>
        <w:spacing w:after="60"/>
      </w:pPr>
      <w:r>
        <w:t xml:space="preserve">  📥 </w:t>
      </w:r>
      <w:r>
        <w:rPr>
          <w:b/>
        </w:rPr>
        <w:t>[Descargar Audio Express 1: Calma el Sistema Nervioso (MP3)](https://marielaoratoria.com/descargas/audio1-calma.mp3)</w:t>
      </w:r>
      <w:r>
        <w:t>: Escúchalo justo antes de hablar en público para centrar tu mente.</w:t>
      </w:r>
    </w:p>
    <w:p>
      <w:pPr>
        <w:pStyle w:val="ListBullet"/>
        <w:spacing w:after="60"/>
      </w:pPr>
      <w:r>
        <w:t xml:space="preserve">  📥 </w:t>
      </w:r>
      <w:r>
        <w:rPr>
          <w:b/>
        </w:rPr>
        <w:t>[Descargar Audio Express 2: Proyección y Resonancia (MP3)](https://marielaoratoria.com/descargas/audio2-proyeccion.mp3)</w:t>
      </w:r>
      <w:r>
        <w:t>: Ideal para calentar la voz por la mañana o antes de una reunión.</w:t>
      </w:r>
    </w:p>
    <w:p>
      <w:pPr>
        <w:pStyle w:val="ListBullet"/>
        <w:spacing w:after="60"/>
      </w:pPr>
      <w:r>
        <w:t xml:space="preserve">  📥 </w:t>
      </w:r>
      <w:r>
        <w:rPr>
          <w:b/>
        </w:rPr>
        <w:t>[Descargar Audio Express 3: Seguridad y Postura Mental (MP3)](https://marielaoratoria.com/descargas/audio3-seguridad.mp3)</w:t>
      </w:r>
      <w:r>
        <w:t>: Afirmaciones y técnicas de enfoque para hablar con total convicción.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9FBFD"/>
            <w:tcMar>
              <w:top w:w="120" w:type="dxa"/>
              <w:bottom w:w="120" w:type="dxa"/>
              <w:left w:w="160" w:type="dxa"/>
              <w:right w:w="160" w:type="dxa"/>
            </w:tcMar>
          </w:tcPr>
          <w:p>
            <w:r>
              <w:rPr>
                <w:i/>
              </w:rPr>
              <w:t>[!TIP]</w:t>
              <w:br/>
            </w:r>
            <w:r>
              <w:rPr>
                <w:b/>
                <w:i/>
              </w:rPr>
              <w:t>Tu primer Micro-Desafío (Solo te tomará 1 minuto):</w:t>
            </w:r>
            <w:r>
              <w:rPr>
                <w:i/>
              </w:rPr>
              <w:br/>
              <w:t>Hoy no te satures con todo el material. Solo quiero que hagas esto: busca un lugar cómodo, pon tu mano derecha sobre tu abdomen, inhala profundamente por la nariz en 4 tiempos asegurándote de que tu abdomen se infle (no tu pecho), mantén el aire por 4 tiempos y exhala suavemente por la boca en otros 4 tiempos. Repítelo tres veces.</w:t>
            </w:r>
          </w:p>
        </w:tc>
      </w:tr>
    </w:tbl>
    <w:p/>
    <w:p>
      <w:pPr>
        <w:spacing w:after="120" w:line="276" w:lineRule="auto"/>
      </w:pPr>
      <w:r>
        <w:t>&gt;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9FBFD"/>
            <w:tcMar>
              <w:top w:w="120" w:type="dxa"/>
              <w:bottom w:w="120" w:type="dxa"/>
              <w:left w:w="160" w:type="dxa"/>
              <w:right w:w="160" w:type="dxa"/>
            </w:tcMar>
          </w:tcPr>
          <w:p>
            <w:r>
              <w:rPr>
                <w:i/>
              </w:rPr>
              <w:t>Este simple ejercicio de respiración diafragmática le avisa a tu cerebro que estás a salvo y reduce el cortisol al instante.</w:t>
            </w:r>
          </w:p>
        </w:tc>
      </w:tr>
    </w:tbl>
    <w:p/>
    <w:p>
      <w:pPr>
        <w:spacing w:after="120" w:line="276" w:lineRule="auto"/>
      </w:pPr>
      <w:r>
        <w:t>Descarga tus materiales ahora, haz tu primera respiración consciente y en unos días te escribiré para compartirte un ejercicio muy efectivo para vocalizar mejor.</w:t>
      </w:r>
    </w:p>
    <w:p>
      <w:pPr>
        <w:spacing w:after="120" w:line="276" w:lineRule="auto"/>
      </w:pPr>
      <w:r>
        <w:t>Te mando un abrazo,</w:t>
      </w:r>
    </w:p>
    <w:p>
      <w:pPr>
        <w:spacing w:after="120" w:line="276" w:lineRule="auto"/>
      </w:pPr>
      <w:r>
        <w:rPr>
          <w:b/>
        </w:rPr>
        <w:t>Mariela</w:t>
      </w:r>
      <w:r>
        <w:t xml:space="preserve">  </w:t>
      </w:r>
    </w:p>
    <w:p>
      <w:pPr>
        <w:spacing w:after="120" w:line="276" w:lineRule="auto"/>
      </w:pPr>
      <w:r>
        <w:rPr>
          <w:i/>
        </w:rPr>
        <w:t>Mentora de Oratoria y Comunicación Asertiva</w:t>
      </w:r>
    </w:p>
    <w:p>
      <w:r>
        <w:rPr>
          <w:color w:val="BBBBBB"/>
        </w:rPr>
        <w:t>_____________________________________________________</w:t>
      </w:r>
    </w:p>
    <w:p>
      <w:pPr>
        <w:pStyle w:val="Heading3"/>
        <w:spacing w:before="200" w:after="40"/>
      </w:pPr>
      <w:r>
        <w:rPr>
          <w:b/>
        </w:rPr>
        <w:t>Email 2: Seguimiento de Implementación y Truco de Dicción</w:t>
      </w:r>
    </w:p>
    <w:p>
      <w:pPr>
        <w:pStyle w:val="ListBullet"/>
        <w:spacing w:after="60"/>
      </w:pPr>
      <w:r>
        <w:rPr>
          <w:b/>
        </w:rPr>
        <w:t>Programación de Envío:</w:t>
      </w:r>
      <w:r>
        <w:t xml:space="preserve"> 2 días después de la compra (Día 3 a las 09:00 AM).</w:t>
      </w:r>
    </w:p>
    <w:p>
      <w:pPr>
        <w:pStyle w:val="ListBullet"/>
        <w:spacing w:after="60"/>
      </w:pPr>
      <w:r>
        <w:rPr>
          <w:b/>
        </w:rPr>
        <w:t>Asunto:</w:t>
      </w:r>
      <w:r>
        <w:t xml:space="preserve"> ¿Cómo vas? (Y un truco de 2 minutos con un lápiz) ✏️</w:t>
      </w:r>
    </w:p>
    <w:p>
      <w:pPr>
        <w:pStyle w:val="ListBullet"/>
        <w:spacing w:after="60"/>
      </w:pPr>
      <w:r>
        <w:rPr>
          <w:b/>
        </w:rPr>
        <w:t>Preencabezado:</w:t>
      </w:r>
      <w:r>
        <w:t xml:space="preserve"> Practiquemos juntos tu claridad al hablar con este ejercicio rápido.</w:t>
      </w:r>
    </w:p>
    <w:p>
      <w:pPr>
        <w:spacing w:after="120" w:line="276" w:lineRule="auto"/>
      </w:pPr>
      <w:r>
        <w:t>Hola,</w:t>
      </w:r>
    </w:p>
    <w:p>
      <w:pPr>
        <w:spacing w:after="120" w:line="276" w:lineRule="auto"/>
      </w:pPr>
      <w:r>
        <w:t>Espero que ya hayas podido descargar tus archivos, ver las primeras micro-aulas y escuchar el primer audio de calma. Si aún no lo has hecho, recuerda que puedes acceder a ellos en cualquier momento desde los enlaces de mi correo de bienvenida.</w:t>
      </w:r>
    </w:p>
    <w:p>
      <w:pPr>
        <w:spacing w:after="120" w:line="276" w:lineRule="auto"/>
      </w:pPr>
      <w:r>
        <w:t>Hoy quiero hablar de algo que a todos nos pasa: la prisa al hablar. Cuando estamos nerviosos, tendemos a acelerar el ritmo y a "comerse" el final de las palabras, lo que hace que perdamos claridad y autoridad.</w:t>
      </w:r>
    </w:p>
    <w:p>
      <w:pPr>
        <w:spacing w:after="120" w:line="276" w:lineRule="auto"/>
      </w:pPr>
      <w:r>
        <w:t xml:space="preserve">Para solucionarlo, te propongo nuestro </w:t>
      </w:r>
      <w:r>
        <w:rPr>
          <w:b/>
        </w:rPr>
        <w:t>segundo micro-desafío</w:t>
      </w:r>
      <w:r>
        <w:t>. Es un clásico de la locución que te tomará exactamente 2 minutos:</w:t>
      </w:r>
    </w:p>
    <w:p>
      <w:pPr>
        <w:spacing w:after="120" w:line="276" w:lineRule="auto"/>
      </w:pPr>
      <w:r>
        <w:t>1. Toma un lápiz de madera limpio y colócalo de forma horizontal entre tus dientes (detrás de los colmillos, sin morder demasiado fuerte).</w:t>
      </w:r>
    </w:p>
    <w:p>
      <w:pPr>
        <w:spacing w:after="120" w:line="276" w:lineRule="auto"/>
      </w:pPr>
      <w:r>
        <w:t>2. Lee un párrafo corto de tu Manual de Oratoria o cualquier texto que tengas a mano en voz alta. Haz el esfuerzo de pronunciar cada consonante con exageración.</w:t>
      </w:r>
    </w:p>
    <w:p>
      <w:pPr>
        <w:spacing w:after="120" w:line="276" w:lineRule="auto"/>
      </w:pPr>
      <w:r>
        <w:t xml:space="preserve">3. Retira el lápiz y vuelve a leer el mismo fragmento. </w:t>
      </w:r>
    </w:p>
    <w:p>
      <w:pPr>
        <w:spacing w:after="120" w:line="276" w:lineRule="auto"/>
      </w:pPr>
      <w:r>
        <w:t>¿Notas la diferencia? Al quitar el lápiz, tus músculos faciales y tu lengua están mucho más relajados, lo que mejora tu vocalización de inmediato.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9FBFD"/>
            <w:tcMar>
              <w:top w:w="120" w:type="dxa"/>
              <w:bottom w:w="120" w:type="dxa"/>
              <w:left w:w="160" w:type="dxa"/>
              <w:right w:w="160" w:type="dxa"/>
            </w:tcMar>
          </w:tcPr>
          <w:p>
            <w:r>
              <w:rPr>
                <w:i/>
              </w:rPr>
              <w:t>[!IMPORTANT]</w:t>
              <w:br/>
              <w:t xml:space="preserve">Para potenciar este ejercicio, descarga y reproduce el </w:t>
            </w:r>
            <w:r>
              <w:rPr>
                <w:b/>
                <w:i/>
              </w:rPr>
              <w:t>[Audio Express 2: Proyección y Resonancia](https://marielaoratoria.com/descargas/audio2-proyeccion.mp3)</w:t>
            </w:r>
            <w:r>
              <w:rPr>
                <w:i/>
              </w:rPr>
              <w:t>. Te guiaré paso a paso con el ritmo y la modulación correctos.</w:t>
            </w:r>
          </w:p>
        </w:tc>
      </w:tr>
    </w:tbl>
    <w:p/>
    <w:p>
      <w:pPr>
        <w:spacing w:after="120" w:line="276" w:lineRule="auto"/>
      </w:pPr>
      <w:r>
        <w:t>Cuéntame cómo sientes tu voz después de hacerlo practicando un par de veces esta semana.</w:t>
      </w:r>
    </w:p>
    <w:p>
      <w:pPr>
        <w:spacing w:after="120" w:line="276" w:lineRule="auto"/>
      </w:pPr>
      <w:r>
        <w:t>Un abrazo,</w:t>
      </w:r>
    </w:p>
    <w:p>
      <w:pPr>
        <w:spacing w:after="120" w:line="276" w:lineRule="auto"/>
      </w:pPr>
      <w:r>
        <w:rPr>
          <w:b/>
        </w:rPr>
        <w:t>Mariela</w:t>
      </w:r>
      <w:r>
        <w:t xml:space="preserve">  </w:t>
      </w:r>
    </w:p>
    <w:p>
      <w:pPr>
        <w:spacing w:after="120" w:line="276" w:lineRule="auto"/>
      </w:pPr>
      <w:r>
        <w:rPr>
          <w:i/>
        </w:rPr>
        <w:t>Mentora de Oratoria y Comunicación Asertiva</w:t>
      </w:r>
    </w:p>
    <w:p>
      <w:r>
        <w:rPr>
          <w:color w:val="BBBBBB"/>
        </w:rPr>
        <w:t>_____________________________________________________</w:t>
      </w:r>
    </w:p>
    <w:p>
      <w:pPr>
        <w:pStyle w:val="Heading3"/>
        <w:spacing w:before="200" w:after="40"/>
      </w:pPr>
      <w:r>
        <w:rPr>
          <w:b/>
        </w:rPr>
        <w:t>Email 3: Superar el Miedo al Juicio y Consejos de Práctica en Privado</w:t>
      </w:r>
    </w:p>
    <w:p>
      <w:pPr>
        <w:pStyle w:val="ListBullet"/>
        <w:spacing w:after="60"/>
      </w:pPr>
      <w:r>
        <w:rPr>
          <w:b/>
        </w:rPr>
        <w:t>Programación de Envío:</w:t>
      </w:r>
      <w:r>
        <w:t xml:space="preserve"> 4 días después de la compra (Día 5 a las 09:00 AM).</w:t>
      </w:r>
    </w:p>
    <w:p>
      <w:pPr>
        <w:pStyle w:val="ListBullet"/>
        <w:spacing w:after="60"/>
      </w:pPr>
      <w:r>
        <w:rPr>
          <w:b/>
        </w:rPr>
        <w:t>Asunto:</w:t>
      </w:r>
      <w:r>
        <w:t xml:space="preserve"> El miedo a ser juzgado (y cómo ganarle en privado) 🧠</w:t>
      </w:r>
    </w:p>
    <w:p>
      <w:pPr>
        <w:pStyle w:val="ListBullet"/>
        <w:spacing w:after="60"/>
      </w:pPr>
      <w:r>
        <w:rPr>
          <w:b/>
        </w:rPr>
        <w:t>Preencabezado:</w:t>
      </w:r>
      <w:r>
        <w:t xml:space="preserve"> Un pequeño secreto para construir tu confianza paso a paso.</w:t>
      </w:r>
    </w:p>
    <w:p>
      <w:pPr>
        <w:spacing w:after="120" w:line="276" w:lineRule="auto"/>
      </w:pPr>
      <w:r>
        <w:t>Hola,</w:t>
      </w:r>
    </w:p>
    <w:p>
      <w:pPr>
        <w:spacing w:after="120" w:line="276" w:lineRule="auto"/>
      </w:pPr>
      <w:r>
        <w:t>¿Sabías que el miedo a hablar en público no es miedo a las palabras, sino al juicio de los demás? Nos aterroriza la posibilidad de equivocarnos, de quedar en blanco o de que nuestra voz tiemble frente a otros.</w:t>
      </w:r>
    </w:p>
    <w:p>
      <w:pPr>
        <w:spacing w:after="120" w:line="276" w:lineRule="auto"/>
      </w:pPr>
      <w:r>
        <w:t>Quiero darte tranquilidad: sentir miedo es normal. Incluso los oradores profesionales sentimos esa descarga de adrenalina. La diferencia está en que aprendemos a canalizarla.</w:t>
      </w:r>
    </w:p>
    <w:p>
      <w:pPr>
        <w:spacing w:after="120" w:line="276" w:lineRule="auto"/>
      </w:pPr>
      <w:r>
        <w:t>Aquí tienes un resumen de consejos rápidos de entrenamiento que puedes realizar a solas en tu habitación utilizando los materiales del programa para ganar seguridad antes de exponerte al público: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Grábate en video con tu teléfono:</w:t>
      </w:r>
      <w:r>
        <w:t xml:space="preserve"> Graba un video corto de 1 minuto aplicando una de las plantillas de tus Bonos en PDF. No te fijes en tus errores al principio; observa qué haces bien y cómo puedes modular la voz.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Encuentra tu punto de anclaje visual:</w:t>
      </w:r>
      <w:r>
        <w:t xml:space="preserve"> Cuando practiques en tu habitación, dibuja o imagina un punto en la pared a la altura de tus ojos. Eso te entrenará para mantener la mirada al frente en lugar de mirar al suelo cuando busques ideas.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Divide el Manual:</w:t>
      </w:r>
      <w:r>
        <w:t xml:space="preserve"> Enfócate esta semana en un solo capítulo del Manual. La consistencia de practicar 5 minutos al día es infinitamente mejor que intentar estudiar de golpe todo el material el fin de semana.</w:t>
      </w:r>
    </w:p>
    <w:p>
      <w:pPr>
        <w:spacing w:after="120" w:line="276" w:lineRule="auto"/>
      </w:pPr>
      <w:r>
        <w:t>Espero que estos consejos te sirvan de apoyo en tus presentaciones y prácticas de la semana. ¡El camino hacia una comunicación sólida ya empezó!</w:t>
      </w:r>
    </w:p>
    <w:p>
      <w:pPr>
        <w:spacing w:after="120" w:line="276" w:lineRule="auto"/>
      </w:pPr>
      <w:r>
        <w:t>Te mando un abrazo fuerte,</w:t>
      </w:r>
    </w:p>
    <w:p>
      <w:pPr>
        <w:spacing w:after="120" w:line="276" w:lineRule="auto"/>
      </w:pPr>
      <w:r>
        <w:rPr>
          <w:b/>
        </w:rPr>
        <w:t>Mariela</w:t>
      </w:r>
      <w:r>
        <w:t xml:space="preserve">  </w:t>
      </w:r>
    </w:p>
    <w:p>
      <w:pPr>
        <w:spacing w:after="120" w:line="276" w:lineRule="auto"/>
      </w:pPr>
      <w:r>
        <w:rPr>
          <w:i/>
        </w:rPr>
        <w:t>Mentora de Oratoria y Comunicación Asertiva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Flujo 2: Secuencia de Recuperación de Upsell (Upgrade a Laboratorio en Vivo)</w:t>
      </w:r>
    </w:p>
    <w:p>
      <w:pPr>
        <w:spacing w:after="120" w:line="276" w:lineRule="auto"/>
      </w:pPr>
      <w:r>
        <w:rPr>
          <w:b/>
        </w:rPr>
        <w:t>Público:</w:t>
      </w:r>
      <w:r>
        <w:t xml:space="preserve"> Compradores del Manual de bajo costo que decidieron no adquirir el Laboratorio en Vivo en el checkout.  </w:t>
      </w:r>
    </w:p>
    <w:p>
      <w:pPr>
        <w:spacing w:after="120" w:line="276" w:lineRule="auto"/>
      </w:pPr>
      <w:r>
        <w:rPr>
          <w:b/>
        </w:rPr>
        <w:t>Objetivo:</w:t>
      </w:r>
      <w:r>
        <w:t xml:space="preserve"> Guiar al cliente al siguiente nivel del embudo ofreciendo el Laboratorio de Oratoria Activa por USD 47 mediante valor, prueba social y urgencia.</w:t>
      </w:r>
    </w:p>
    <w:p>
      <w:r>
        <w:rPr>
          <w:color w:val="BBBBBB"/>
        </w:rPr>
        <w:t>_____________________________________________________</w:t>
      </w:r>
    </w:p>
    <w:p>
      <w:pPr>
        <w:pStyle w:val="Heading3"/>
        <w:spacing w:before="200" w:after="40"/>
      </w:pPr>
      <w:r>
        <w:rPr>
          <w:b/>
        </w:rPr>
        <w:t>Email 1: El Valor del Acompañamiento y la Práctica</w:t>
      </w:r>
    </w:p>
    <w:p>
      <w:pPr>
        <w:pStyle w:val="ListBullet"/>
        <w:spacing w:after="60"/>
      </w:pPr>
      <w:r>
        <w:rPr>
          <w:b/>
        </w:rPr>
        <w:t>Programación de Envío:</w:t>
      </w:r>
      <w:r>
        <w:t xml:space="preserve"> 1 día después de la compra (Día 2 a las 10:00 AM).</w:t>
      </w:r>
    </w:p>
    <w:p>
      <w:pPr>
        <w:pStyle w:val="ListBullet"/>
        <w:spacing w:after="60"/>
      </w:pPr>
      <w:r>
        <w:rPr>
          <w:b/>
        </w:rPr>
        <w:t>Asunto:</w:t>
      </w:r>
      <w:r>
        <w:t xml:space="preserve"> Cómo acelerar tus resultados con 'Habla con Seguridad' 🚀</w:t>
      </w:r>
    </w:p>
    <w:p>
      <w:pPr>
        <w:pStyle w:val="ListBullet"/>
        <w:spacing w:after="60"/>
      </w:pPr>
      <w:r>
        <w:rPr>
          <w:b/>
        </w:rPr>
        <w:t>Preencabezado:</w:t>
      </w:r>
      <w:r>
        <w:t xml:space="preserve"> El manual te da el mapa, pero la práctica guiada acelera tu destino.</w:t>
      </w:r>
    </w:p>
    <w:p>
      <w:pPr>
        <w:spacing w:after="120" w:line="276" w:lineRule="auto"/>
      </w:pPr>
      <w:r>
        <w:t>Hola,</w:t>
      </w:r>
    </w:p>
    <w:p>
      <w:pPr>
        <w:spacing w:after="120" w:line="276" w:lineRule="auto"/>
      </w:pPr>
      <w:r>
        <w:t>Espero que estés disfrutando de las lecturas, las micro-aulas y las plantillas de tu Manual. Sé que el contenido es directo y sumamente práctico para aplicar desde hoy.</w:t>
      </w:r>
    </w:p>
    <w:p>
      <w:pPr>
        <w:spacing w:after="120" w:line="276" w:lineRule="auto"/>
      </w:pPr>
      <w:r>
        <w:t>Sin embargo, hay una diferencia fundamental entre conocer una técnica y aplicarla bajo presión en el mundo real. El manual te proporciona la base y el conocimiento exacto para estructurar tus ideas. Pero la forma más rápida y segura de consolidar este aprendizaje es a través de la práctica activa y el feedback inmediato.</w:t>
      </w:r>
    </w:p>
    <w:p>
      <w:pPr>
        <w:spacing w:after="120" w:line="276" w:lineRule="auto"/>
      </w:pPr>
      <w:r>
        <w:t xml:space="preserve">Por eso diseñé el </w:t>
      </w:r>
      <w:r>
        <w:rPr>
          <w:b/>
        </w:rPr>
        <w:t>Laboratorio de Oratoria Activa (Sesiones en vivo por Zoom)</w:t>
      </w:r>
      <w:r>
        <w:t>.</w:t>
      </w:r>
    </w:p>
    <w:p>
      <w:pPr>
        <w:spacing w:after="120" w:line="276" w:lineRule="auto"/>
      </w:pPr>
      <w:r>
        <w:t>Es un espacio de mentoría y práctica grupal en vivo donde nos conectamos directamente en Zoom. Allí tendrás la oportunidad de exponer tus guiones de práctica en un entorno seguro, y yo misma evaluaré tu lenguaje corporal, el tono de tu voz y tu velocidad de habla en tiempo real, dándote las correcciones exactas para sonar con autoridad y naturalidad.</w:t>
      </w:r>
    </w:p>
    <w:p>
      <w:pPr>
        <w:spacing w:after="120" w:line="276" w:lineRule="auto"/>
      </w:pPr>
      <w:r>
        <w:t xml:space="preserve">Al haber confiado ya en mi Manual, tienes un acceso preferencial para sumarte a estas sesiones en vivo por un único pago de </w:t>
      </w:r>
      <w:r>
        <w:rPr>
          <w:b/>
        </w:rPr>
        <w:t>USD 47</w:t>
      </w:r>
      <w:r>
        <w:t>.</w:t>
      </w:r>
    </w:p>
    <w:p>
      <w:pPr>
        <w:spacing w:after="120" w:line="276" w:lineRule="auto"/>
      </w:pPr>
      <w:r>
        <w:t xml:space="preserve">👉 </w:t>
      </w:r>
      <w:r>
        <w:rPr>
          <w:b/>
        </w:rPr>
        <w:t>[Sí, quiero unirme al Laboratorio en Vivo y practicar con Mariela](https://marielaoratoria.com/checkout-cohort)</w:t>
      </w:r>
    </w:p>
    <w:p>
      <w:pPr>
        <w:spacing w:after="120" w:line="276" w:lineRule="auto"/>
      </w:pPr>
      <w:r>
        <w:t>Acelera tu proceso de aprendizaje y asegúrate de aplicar el protocolo a la perfección en tus próximas presentaciones.</w:t>
      </w:r>
    </w:p>
    <w:p>
      <w:pPr>
        <w:spacing w:after="120" w:line="276" w:lineRule="auto"/>
      </w:pPr>
      <w:r>
        <w:t>Un abrazo,</w:t>
      </w:r>
    </w:p>
    <w:p>
      <w:pPr>
        <w:spacing w:after="120" w:line="276" w:lineRule="auto"/>
      </w:pPr>
      <w:r>
        <w:rPr>
          <w:b/>
        </w:rPr>
        <w:t>Mariela</w:t>
      </w:r>
      <w:r>
        <w:t xml:space="preserve">  </w:t>
      </w:r>
    </w:p>
    <w:p>
      <w:pPr>
        <w:spacing w:after="120" w:line="276" w:lineRule="auto"/>
      </w:pPr>
      <w:r>
        <w:rPr>
          <w:i/>
        </w:rPr>
        <w:t>Mentora de Oratoria y Comunicación Asertiva</w:t>
      </w:r>
    </w:p>
    <w:p>
      <w:r>
        <w:rPr>
          <w:color w:val="BBBBBB"/>
        </w:rPr>
        <w:t>_____________________________________________________</w:t>
      </w:r>
    </w:p>
    <w:p>
      <w:pPr>
        <w:pStyle w:val="Heading3"/>
        <w:spacing w:before="200" w:after="40"/>
      </w:pPr>
      <w:r>
        <w:rPr>
          <w:b/>
        </w:rPr>
        <w:t>Email 2: Caso de Éxito - Superando el Bloqueo en el Entorno Corporativo</w:t>
      </w:r>
    </w:p>
    <w:p>
      <w:pPr>
        <w:pStyle w:val="ListBullet"/>
        <w:spacing w:after="60"/>
      </w:pPr>
      <w:r>
        <w:rPr>
          <w:b/>
        </w:rPr>
        <w:t>Programación de Envío:</w:t>
      </w:r>
      <w:r>
        <w:t xml:space="preserve"> 3 días después de la compra (Día 4 a las 10:00 AM).</w:t>
      </w:r>
    </w:p>
    <w:p>
      <w:pPr>
        <w:pStyle w:val="ListBullet"/>
        <w:spacing w:after="60"/>
      </w:pPr>
      <w:r>
        <w:rPr>
          <w:b/>
        </w:rPr>
        <w:t>Asunto:</w:t>
      </w:r>
      <w:r>
        <w:t xml:space="preserve"> De los nervios en la sala de juntas a liderar la reunión (Caso real) 💼</w:t>
      </w:r>
    </w:p>
    <w:p>
      <w:pPr>
        <w:pStyle w:val="ListBullet"/>
        <w:spacing w:after="60"/>
      </w:pPr>
      <w:r>
        <w:rPr>
          <w:b/>
        </w:rPr>
        <w:t>Preencabezado:</w:t>
      </w:r>
      <w:r>
        <w:t xml:space="preserve"> Así es como el feedback en vivo cambia tu proyección profesional.</w:t>
      </w:r>
    </w:p>
    <w:p>
      <w:pPr>
        <w:spacing w:after="120" w:line="276" w:lineRule="auto"/>
      </w:pPr>
      <w:r>
        <w:t>Hola,</w:t>
      </w:r>
    </w:p>
    <w:p>
      <w:pPr>
        <w:spacing w:after="120" w:line="276" w:lineRule="auto"/>
      </w:pPr>
      <w:r>
        <w:t xml:space="preserve">Quiero contarte la historia de Carlos, un profesional corporativo muy talentoso que me contactó hace unos meses. </w:t>
      </w:r>
    </w:p>
    <w:p>
      <w:pPr>
        <w:spacing w:after="120" w:line="276" w:lineRule="auto"/>
      </w:pPr>
      <w:r>
        <w:t xml:space="preserve">Carlos dominaba su área técnica a la perfección. Preparaba presentaciones brillantes con diapositivas impecables. Sin embargo, cada vez que entraba a la sala de juntas con los directores de la empresa, su garganta se cerraba, su ritmo se aceleraba y su voz sonaba monótona y asustada. </w:t>
      </w:r>
    </w:p>
    <w:p>
      <w:pPr>
        <w:spacing w:after="120" w:line="276" w:lineRule="auto"/>
      </w:pPr>
      <w:r>
        <w:t>Él ya conocía la teoría sobre comunicación, pero en el momento crucial, los nervios tomaban el control.</w:t>
      </w:r>
    </w:p>
    <w:p>
      <w:pPr>
        <w:spacing w:after="120" w:line="276" w:lineRule="auto"/>
      </w:pPr>
      <w:r>
        <w:t xml:space="preserve">Carlos decidió unirse a nuestro </w:t>
      </w:r>
      <w:r>
        <w:rPr>
          <w:b/>
        </w:rPr>
        <w:t>Laboratorio de Oratoria Activa (Sesiones en vivo por Zoom)</w:t>
      </w:r>
      <w:r>
        <w:t>. En la primera sesión práctica, le pedí que hiciera una presentación simulada de solo 2 minutos. Detecté que su falta de proyección no se debía a que no supiera hablar, sino a que bloqueaba su diafragma al sentarse y no utilizaba pausas para recuperar el aire.</w:t>
      </w:r>
    </w:p>
    <w:p>
      <w:pPr>
        <w:spacing w:after="120" w:line="276" w:lineRule="auto"/>
      </w:pPr>
      <w:r>
        <w:t>Hicimos dos ajustes sencillos de postura y entonación en tiempo real. En la segunda sesión, Carlos sonaba como un líder completamente diferente: seguro, pausado y con autoridad. Tres semanas después, lideró la reunión anual de su departamento con absoluta soltura.</w:t>
      </w:r>
    </w:p>
    <w:p>
      <w:pPr>
        <w:spacing w:after="120" w:line="276" w:lineRule="auto"/>
      </w:pPr>
      <w:r>
        <w:t>La teoría te explica qué hacer, pero el feedback directo en vivo te muestra exactamente qué ajustar en tu caso particular.</w:t>
      </w:r>
    </w:p>
    <w:p>
      <w:pPr>
        <w:spacing w:after="120" w:line="276" w:lineRule="auto"/>
      </w:pPr>
      <w:r>
        <w:t>Si quieres dejar de dudar en tus reuniones y presentaciones, te invito a dar el paso y sumarte al Laboratorio en Vivo por solo USD 47.</w:t>
      </w:r>
    </w:p>
    <w:p>
      <w:pPr>
        <w:spacing w:after="120" w:line="276" w:lineRule="auto"/>
      </w:pPr>
      <w:r>
        <w:t xml:space="preserve">👉 </w:t>
      </w:r>
      <w:r>
        <w:rPr>
          <w:b/>
        </w:rPr>
        <w:t>[Quiero unirme al Laboratorio de Oratoria Activa y recibir feedback en vivo](https://marielaoratoria.com/checkout-cohort)</w:t>
      </w:r>
    </w:p>
    <w:p>
      <w:pPr>
        <w:spacing w:after="120" w:line="276" w:lineRule="auto"/>
      </w:pPr>
      <w:r>
        <w:t>Tu voz tiene un gran valor. Asegurémonos de que todos la escuchen con claridad.</w:t>
      </w:r>
    </w:p>
    <w:p>
      <w:pPr>
        <w:spacing w:after="120" w:line="276" w:lineRule="auto"/>
      </w:pPr>
      <w:r>
        <w:t>Un abrazo,</w:t>
      </w:r>
    </w:p>
    <w:p>
      <w:pPr>
        <w:spacing w:after="120" w:line="276" w:lineRule="auto"/>
      </w:pPr>
      <w:r>
        <w:rPr>
          <w:b/>
        </w:rPr>
        <w:t>Mariela</w:t>
      </w:r>
      <w:r>
        <w:t xml:space="preserve">  </w:t>
      </w:r>
    </w:p>
    <w:p>
      <w:pPr>
        <w:spacing w:after="120" w:line="276" w:lineRule="auto"/>
      </w:pPr>
      <w:r>
        <w:rPr>
          <w:i/>
        </w:rPr>
        <w:t>Mentora de Oratoria y Comunicación Asertiva</w:t>
      </w:r>
    </w:p>
    <w:p>
      <w:r>
        <w:rPr>
          <w:color w:val="BBBBBB"/>
        </w:rPr>
        <w:t>_____________________________________________________</w:t>
      </w:r>
    </w:p>
    <w:p>
      <w:pPr>
        <w:pStyle w:val="Heading3"/>
        <w:spacing w:before="200" w:after="40"/>
      </w:pPr>
      <w:r>
        <w:rPr>
          <w:b/>
        </w:rPr>
        <w:t>Email 3: Última Oportunidad y Escasez (Cupo Limitado)</w:t>
      </w:r>
    </w:p>
    <w:p>
      <w:pPr>
        <w:pStyle w:val="ListBullet"/>
        <w:spacing w:after="60"/>
      </w:pPr>
      <w:r>
        <w:rPr>
          <w:b/>
        </w:rPr>
        <w:t>Programación de Envío:</w:t>
      </w:r>
      <w:r>
        <w:t xml:space="preserve"> 5 días después de la compra (Día 6 a las 10:00 AM).</w:t>
      </w:r>
    </w:p>
    <w:p>
      <w:pPr>
        <w:pStyle w:val="ListBullet"/>
        <w:spacing w:after="60"/>
      </w:pPr>
      <w:r>
        <w:rPr>
          <w:b/>
        </w:rPr>
        <w:t>Asunto:</w:t>
      </w:r>
      <w:r>
        <w:t xml:space="preserve"> Últimas horas: Tu lugar en el Laboratorio en Vivo está por cerrarse (Cupo limitado) ⏳</w:t>
      </w:r>
    </w:p>
    <w:p>
      <w:pPr>
        <w:pStyle w:val="ListBullet"/>
        <w:spacing w:after="60"/>
      </w:pPr>
      <w:r>
        <w:rPr>
          <w:b/>
        </w:rPr>
        <w:t>Preencabezado:</w:t>
      </w:r>
      <w:r>
        <w:t xml:space="preserve"> Asegura tu participación antes de que cerremos el grupo.</w:t>
      </w:r>
    </w:p>
    <w:p>
      <w:pPr>
        <w:spacing w:after="120" w:line="276" w:lineRule="auto"/>
      </w:pPr>
      <w:r>
        <w:t>Hola,</w:t>
      </w:r>
    </w:p>
    <w:p>
      <w:pPr>
        <w:spacing w:after="120" w:line="276" w:lineRule="auto"/>
      </w:pPr>
      <w:r>
        <w:t xml:space="preserve">Estamos a punto de cerrar el acceso a la próxima edición del </w:t>
      </w:r>
      <w:r>
        <w:rPr>
          <w:b/>
        </w:rPr>
        <w:t>Laboratorio de Oratoria Activa (Sesiones en vivo por Zoom)</w:t>
      </w:r>
      <w:r>
        <w:t xml:space="preserve"> y no quería que te quedaras fuera de esta experiencia práctica.</w:t>
      </w:r>
    </w:p>
    <w:p>
      <w:pPr>
        <w:spacing w:after="120" w:line="276" w:lineRule="auto"/>
      </w:pPr>
      <w:r>
        <w:t xml:space="preserve">Para mí es de vital importancia que este grupo sea de alto impacto. Por esa razón, </w:t>
      </w:r>
      <w:r>
        <w:rPr>
          <w:b/>
        </w:rPr>
        <w:t>limito estrictamente cada cohorte</w:t>
      </w:r>
      <w:r>
        <w:t xml:space="preserve"> a un número reducido de participantes. Solo de esta manera puedo garantizar que pases al frente en Zoom, realices los ejercicios de las plantillas y recibas mi feedback personalizado sobre tu voz y postura en tiempo real durante cada sesión.</w:t>
      </w:r>
    </w:p>
    <w:p>
      <w:pPr>
        <w:spacing w:after="120" w:line="276" w:lineRule="auto"/>
      </w:pPr>
      <w:r>
        <w:t>En este momento quedan las últimas vacantes disponibles para iniciar.</w:t>
      </w:r>
    </w:p>
    <w:p>
      <w:pPr>
        <w:spacing w:after="120" w:line="276" w:lineRule="auto"/>
      </w:pPr>
      <w:r>
        <w:t xml:space="preserve">Por ser comprador de mi manual, puedes asegurar tu lugar hoy mismo con la tarifa de descuento especial de </w:t>
      </w:r>
      <w:r>
        <w:rPr>
          <w:b/>
        </w:rPr>
        <w:t>USD 47</w:t>
      </w:r>
      <w:r>
        <w:t xml:space="preserve"> (pago único de actualización). Una vez completado el cupo o cerrado el tiempo de inscripción, la oferta dejará de estar disponible.</w:t>
      </w:r>
    </w:p>
    <w:p>
      <w:pPr>
        <w:spacing w:after="120" w:line="276" w:lineRule="auto"/>
      </w:pPr>
      <w:r>
        <w:t xml:space="preserve">👉 </w:t>
      </w:r>
      <w:r>
        <w:rPr>
          <w:b/>
        </w:rPr>
        <w:t>[Asegurar mi vacante en el Laboratorio de Oratoria Activa por USD 47](https://marielaoratoria.com/checkout-cohort)</w:t>
      </w:r>
    </w:p>
    <w:p>
      <w:pPr>
        <w:spacing w:after="120" w:line="276" w:lineRule="auto"/>
      </w:pPr>
      <w:r>
        <w:t>Da el paso definitivo para hablar ante otros con absoluta seguridad y soltura. ¡Nos vemos en Zoom!</w:t>
      </w:r>
    </w:p>
    <w:p>
      <w:pPr>
        <w:spacing w:after="120" w:line="276" w:lineRule="auto"/>
      </w:pPr>
      <w:r>
        <w:t>Un abrazo,</w:t>
      </w:r>
    </w:p>
    <w:p>
      <w:pPr>
        <w:spacing w:after="120" w:line="276" w:lineRule="auto"/>
      </w:pPr>
      <w:r>
        <w:rPr>
          <w:b/>
        </w:rPr>
        <w:t>Mariela</w:t>
      </w:r>
      <w:r>
        <w:t xml:space="preserve">  </w:t>
      </w:r>
    </w:p>
    <w:p>
      <w:pPr>
        <w:spacing w:after="120" w:line="276" w:lineRule="auto"/>
      </w:pPr>
      <w:r>
        <w:rPr>
          <w:i/>
        </w:rPr>
        <w:t>Mentora de Oratoria y Comunicación Asertiva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