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01579B"/>
          <w:sz w:val="40"/>
        </w:rPr>
        <w:t>COPY DE PÁGINA DE VENTAS TSL</w:t>
      </w:r>
    </w:p>
    <w:p>
      <w:pPr>
        <w:jc w:val="center"/>
      </w:pPr>
      <w:r>
        <w:rPr>
          <w:i/>
        </w:rPr>
        <w:t>Estructura completa de la landing page y disparadores de compra</w:t>
      </w:r>
    </w:p>
    <w:p/>
    <w:p/>
    <w:p/>
    <w:p/>
    <w:p/>
    <w:p>
      <w:pPr>
        <w:jc w:val="center"/>
      </w:pPr>
      <w:r>
        <w:rPr>
          <w:b/>
        </w:rPr>
        <w:t>Por Mariela</w:t>
      </w:r>
    </w:p>
    <w:p>
      <w:r>
        <w:br w:type="page"/>
      </w:r>
    </w:p>
    <w:p>
      <w:pPr>
        <w:pStyle w:val="Heading2"/>
        <w:spacing w:before="280" w:after="80"/>
      </w:pPr>
      <w:r>
        <w:rPr>
          <w:b/>
          <w:color w:val="0288D1"/>
        </w:rPr>
        <w:t>1. BARRA DE ALERTA SUPERIOR (ANUNCIO DE LANZAMIENTO)</w:t>
      </w:r>
    </w:p>
    <w:p>
      <w:pPr>
        <w:spacing w:after="120" w:line="276" w:lineRule="auto"/>
      </w:pPr>
      <w:r>
        <w:t>[ Fondo: Azul Navy / Texto: Blanco / Fijo en la parte superior ]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9FBFD"/>
            <w:tcMar>
              <w:top w:w="120" w:type="dxa"/>
              <w:bottom w:w="120" w:type="dxa"/>
              <w:left w:w="160" w:type="dxa"/>
              <w:right w:w="160" w:type="dxa"/>
            </w:tcMar>
          </w:tcPr>
          <w:p>
            <w:r>
              <w:rPr>
                <w:b/>
                <w:i/>
              </w:rPr>
              <w:t>OFERTA DE LANZAMIENTO:</w:t>
            </w:r>
            <w:r>
              <w:rPr>
                <w:i/>
              </w:rPr>
              <w:t xml:space="preserve"> Acceso al Protocolo + 3 Bonos de Regalo.</w:t>
            </w:r>
          </w:p>
        </w:tc>
      </w:tr>
    </w:tbl>
    <w:p/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2. CABECERA PRINCIPAL (HERO SECTION)</w:t>
      </w:r>
    </w:p>
    <w:p>
      <w:pPr>
        <w:spacing w:after="120" w:line="276" w:lineRule="auto"/>
      </w:pPr>
      <w:r>
        <w:t>[ Elemento Eyebrow / Título con Énfasis / Subtítulo Persuasivo / Mockup Visual ]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Etiqueta Superior (Eyebrow):</w:t>
      </w:r>
      <w:r>
        <w:t xml:space="preserve"> Para profesionales, emprendedores y estudiantes universitarios que se bloquean al hablar bajo presión.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Título Principal (Headline):</w:t>
      </w:r>
    </w:p>
    <w:p>
      <w:pPr>
        <w:pStyle w:val="Heading1"/>
        <w:spacing w:before="360" w:after="120"/>
      </w:pPr>
      <w:r>
        <w:rPr>
          <w:b/>
          <w:color w:val="01579B"/>
        </w:rPr>
        <w:t>Logra expresarte con total *seguridad, claridad y naturalidad* ante cualquier audiencia o cámara... en solo 14 días.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Subtítulo (Sub-headline):</w:t>
      </w:r>
      <w:r>
        <w:t xml:space="preserve"> Descubre el </w:t>
      </w:r>
      <w:r>
        <w:rPr>
          <w:b/>
        </w:rPr>
        <w:t>Protocolo Anti-Bloqueo</w:t>
      </w:r>
      <w:r>
        <w:t>: la secuencia práctica de 2 pasos para calmar tu ritmo cardíaco en 15 segundos y estructurar tus ideas en 3 casillas mentales rápidas, sin memorizar discursos (y sabiendo desenvolverte con solidez, incluso si decides usar la ayuda de un teleprompter).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Imagen Destacada (Mockup de Valor):</w:t>
      </w:r>
      <w:r>
        <w:t xml:space="preserve"> [ Foto premium que muestra el Manual físico/digital "Habla con Seguridad" junto al reproductor de los 3 Audios Express en un teléfono móvil ]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Etiquetas de Confianza (Badges - Diseñadas en la web con iconos minimalistas con color dinámico dependiente del fondo: Azul Navy #0F172A sobre claro, Champán Oro #D4AF37 sobre oscuro):</w:t>
      </w:r>
    </w:p>
    <w:p>
      <w:pPr>
        <w:pStyle w:val="ListBullet"/>
        <w:spacing w:after="60"/>
      </w:pPr>
      <w:r>
        <w:t xml:space="preserve">  Sin cursos largos de oratoria antigua.</w:t>
      </w:r>
    </w:p>
    <w:p>
      <w:pPr>
        <w:pStyle w:val="ListBullet"/>
        <w:spacing w:after="60"/>
      </w:pPr>
      <w:r>
        <w:t xml:space="preserve">  Ejercicios prácticos de 3 minutos.</w:t>
      </w:r>
    </w:p>
    <w:p>
      <w:pPr>
        <w:pStyle w:val="ListBullet"/>
        <w:spacing w:after="60"/>
      </w:pPr>
      <w:r>
        <w:t xml:space="preserve">  Resultados visibles en tu próxima reunión.</w:t>
      </w:r>
    </w:p>
    <w:p>
      <w:pPr>
        <w:pStyle w:val="ListBullet"/>
        <w:spacing w:after="60"/>
      </w:pPr>
      <w:r>
        <w:t xml:space="preserve">  Garantía libre de riesgo por 7 días.</w:t>
      </w:r>
    </w:p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3. PRIMER LLAMADO A LA ACCIÓN (CTA 1)</w:t>
      </w:r>
    </w:p>
    <w:p>
      <w:pPr>
        <w:spacing w:after="120" w:line="276" w:lineRule="auto"/>
      </w:pPr>
      <w:r>
        <w:t>[ Botón de Acción Directo en color Verde de Acción #15803D ]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Texto del Botón:</w:t>
      </w:r>
      <w:r>
        <w:t xml:space="preserve"> </w:t>
      </w:r>
      <w:r>
        <w:rPr>
          <w:b/>
        </w:rPr>
        <w:t>SÍ, QUIERO EL PROTOCOLO COMPLETO — POR SOLO USD 9,90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Subtexto del Botón:</w:t>
      </w:r>
      <w:r>
        <w:t xml:space="preserve"> Pago 100% Seguro | Descarga Digital Inmediata | Garantía de Satisfacción de 7 días</w:t>
      </w:r>
    </w:p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4. SECCIÓN DE IDENTIFICACIÓN (EL DOLOR DEL BLOQUEO FÍSICO)</w:t>
      </w:r>
    </w:p>
    <w:p>
      <w:pPr>
        <w:spacing w:after="120" w:line="276" w:lineRule="auto"/>
      </w:pPr>
      <w:r>
        <w:t>[ Textos cortos con ritmo, fáciles de escanear en dispositivos móviles ]</w:t>
      </w:r>
    </w:p>
    <w:p>
      <w:pPr>
        <w:spacing w:after="120" w:line="276" w:lineRule="auto"/>
      </w:pPr>
      <w:r>
        <w:t>"Te preparas durante horas. Conoces tu área de trabajo a la perfección. Tienes todos los datos en tu mente.</w:t>
      </w:r>
    </w:p>
    <w:p>
      <w:pPr>
        <w:spacing w:after="120" w:line="276" w:lineRule="auto"/>
      </w:pPr>
      <w:r>
        <w:t>Pero en el instante en que tu jefe te pide tu reporte en Zoom, cuando te toca defender tu tesis frente al jurado, o cuando enciendes la cámara de tu teléfono para promocionar tu negocio... tu cuerpo reacciona de forma involuntaria:</w:t>
      </w:r>
    </w:p>
    <w:p>
      <w:pPr>
        <w:pStyle w:val="ListBullet"/>
        <w:spacing w:after="60"/>
      </w:pPr>
      <w:r>
        <w:t xml:space="preserve">  Tu corazón se acelera y el aire se corta en tu pecho.</w:t>
      </w:r>
    </w:p>
    <w:p>
      <w:pPr>
        <w:pStyle w:val="ListBullet"/>
        <w:spacing w:after="60"/>
      </w:pPr>
      <w:r>
        <w:t xml:space="preserve">  Sientes la boca seca y la mandíbula tensa.</w:t>
      </w:r>
    </w:p>
    <w:p>
      <w:pPr>
        <w:pStyle w:val="ListBullet"/>
        <w:spacing w:after="60"/>
      </w:pPr>
      <w:r>
        <w:t xml:space="preserve">  Tu mente se queda en blanco, obligándote a dar rodeos confusos o a usar muletillas como </w:t>
      </w:r>
      <w:r>
        <w:rPr>
          <w:i/>
        </w:rPr>
        <w:t>'eh... bueno... este...'</w:t>
      </w:r>
      <w:r>
        <w:t xml:space="preserve"> para rellenar el silencio.</w:t>
      </w:r>
    </w:p>
    <w:p>
      <w:pPr>
        <w:pStyle w:val="Heading3"/>
        <w:spacing w:before="200" w:after="40"/>
      </w:pPr>
      <w:r>
        <w:rPr>
          <w:b/>
        </w:rPr>
        <w:t>El error de las soluciones tradicionales:</w:t>
      </w:r>
    </w:p>
    <w:p>
      <w:pPr>
        <w:spacing w:after="120" w:line="276" w:lineRule="auto"/>
      </w:pPr>
      <w:r>
        <w:t xml:space="preserve">Intentar memorizar un discurso palabra por palabra solo añade más presión: si olvidas una palabra, todo tu discurso se desmorona. </w:t>
      </w:r>
    </w:p>
    <w:p>
      <w:pPr>
        <w:spacing w:after="120" w:line="276" w:lineRule="auto"/>
      </w:pPr>
      <w:r>
        <w:t xml:space="preserve">Y si recurres a herramientas tecnológicas de apoyo como el teleprompter —que es excelente para no perder la secuencia del guion—, te habrás dado cuenta de que no es magia: </w:t>
      </w:r>
      <w:r>
        <w:rPr>
          <w:b/>
        </w:rPr>
        <w:t>si no sabes cómo desenvolverte corporalmente y modular tu voz al leer</w:t>
      </w:r>
      <w:r>
        <w:t>, tu mirada se nota fija y rígida, perdiendo toda naturalidad y alejando a tu cliente."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9FBFD"/>
            <w:tcMar>
              <w:top w:w="120" w:type="dxa"/>
              <w:bottom w:w="120" w:type="dxa"/>
              <w:left w:w="160" w:type="dxa"/>
              <w:right w:w="160" w:type="dxa"/>
            </w:tcMar>
          </w:tcPr>
          <w:p>
            <w:r>
              <w:rPr>
                <w:i/>
              </w:rPr>
              <w:t xml:space="preserve">💡 </w:t>
            </w:r>
            <w:r>
              <w:rPr>
                <w:b/>
                <w:i/>
              </w:rPr>
              <w:t>La realidad científica:</w:t>
            </w:r>
            <w:r>
              <w:rPr>
                <w:i/>
              </w:rPr>
              <w:t xml:space="preserve"> El problema no es tu capacidad ni tu inteligencia. Es una respuesta biológica de alerta. Tu cuerpo bloquea tu cerebro debido a la tensión del momento.</w:t>
            </w:r>
          </w:p>
        </w:tc>
      </w:tr>
    </w:tbl>
    <w:p/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5. EL MECANISMO ÚNICO: EL PROTOCOLO ANTI-BLOQUEO</w:t>
      </w:r>
    </w:p>
    <w:p>
      <w:pPr>
        <w:spacing w:after="120" w:line="276" w:lineRule="auto"/>
      </w:pPr>
      <w:r>
        <w:t>[ Explicación del funcionamiento lógico de la solución ]</w:t>
      </w:r>
    </w:p>
    <w:p>
      <w:pPr>
        <w:spacing w:after="120" w:line="276" w:lineRule="auto"/>
      </w:pPr>
      <w:r>
        <w:t xml:space="preserve">"El </w:t>
      </w:r>
      <w:r>
        <w:rPr>
          <w:b/>
        </w:rPr>
        <w:t>Protocolo Anti-Bloqueo</w:t>
      </w:r>
      <w:r>
        <w:t xml:space="preserve"> funciona entrenando dos canales simples en una secuencia rápida de 2 pasos:</w:t>
      </w:r>
    </w:p>
    <w:p>
      <w:pPr>
        <w:spacing w:after="120" w:line="276" w:lineRule="auto"/>
      </w:pPr>
      <w:r>
        <w:t xml:space="preserve">1.  </w:t>
      </w:r>
      <w:r>
        <w:rPr>
          <w:b/>
        </w:rPr>
        <w:t>El Canal Físico (El Cortafuegos):</w:t>
      </w:r>
      <w:r>
        <w:t xml:space="preserve"> Ejercicios express de 3 minutos de gimnasia vocal y respiración diafragmática para lubricar tus cuerdas vocales, destrabar la mandíbula y bajar tu ritmo cardíaco al instante.</w:t>
      </w:r>
    </w:p>
    <w:p>
      <w:pPr>
        <w:spacing w:after="120" w:line="276" w:lineRule="auto"/>
      </w:pPr>
      <w:r>
        <w:t xml:space="preserve">2.  </w:t>
      </w:r>
      <w:r>
        <w:rPr>
          <w:b/>
        </w:rPr>
        <w:t>El Canal Estructurado (Las 3 Casillas):</w:t>
      </w:r>
      <w:r>
        <w:t xml:space="preserve"> Un mapa mental rápido (Gancho, Núcleo y Cierre) que te permite ordenar lo que vas a decir en 30 segundos, dándote total flexibilidad para sonar natural y seguro, con o sin teleprompter."</w:t>
      </w:r>
    </w:p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6. LA JORNADA: 3 FASES DE IMPLEMENTACIÓN EN 14 DÍAS</w:t>
      </w:r>
    </w:p>
    <w:p>
      <w:pPr>
        <w:spacing w:after="120" w:line="276" w:lineRule="auto"/>
      </w:pPr>
      <w:r>
        <w:t>[ Grilla visual numerada para segmentar el proceso en el Word y en la Web ]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5F5F5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r>
              <w:rPr>
                <w:rFonts w:ascii="Consolas" w:hAnsi="Consolas"/>
                <w:sz w:val="19"/>
              </w:rPr>
              <w:t>+---------------------------------------------------------------------------------+</w:t>
              <w:br/>
              <w:t>| FASE 1: Días 1 a 4 — Calibración del Canal Físico                               |</w:t>
              <w:br/>
              <w:t>| Aprenderás a dominar la respiración de rescate y a activar la resonancia de tu  |</w:t>
              <w:br/>
              <w:t>| voz para evitar que suene cansada, temblorosa o sin proyección en los primeros  |</w:t>
              <w:br/>
              <w:t>| 15 segundos críticos.                                                           |</w:t>
              <w:br/>
              <w:t>+---------------------------------------------------------------------------------+</w:t>
              <w:br/>
              <w:t>| FASE 2: Días 5 a 9 — Ingeniería de las 3 Casillas Mentales                      |</w:t>
              <w:br/>
              <w:t>| Entrenarás tu mente para estructurar cualquier respuesta o exposición en 3      |</w:t>
              <w:br/>
              <w:t>| casillas lógicas rápidas de forma natural, sin depender de anotaciones en papel |</w:t>
              <w:br/>
              <w:t>| o memorización rígida.                                                          |</w:t>
              <w:br/>
              <w:t>+---------------------------------------------------------------------------------+</w:t>
              <w:br/>
              <w:t>| FASE 3: Días 10 a 14 — Simulación y Expresión de Alto Impacto                   |</w:t>
              <w:br/>
              <w:t>| Integrarás tu lenguaje corporal y tu modulación de tono. Aprenderás a           |</w:t>
              <w:br/>
              <w:t>| desenvolverte frente a cámaras y audiencias reales de forma fluida, sabiendo    |</w:t>
              <w:br/>
              <w:t>| cómo hablar y actuar de forma natural (incluso si utilizas un teleprompter).    |</w:t>
              <w:br/>
              <w:t>+---------------------------------------------------------------------------------+</w:t>
            </w:r>
          </w:p>
        </w:tc>
      </w:tr>
    </w:tbl>
    <w:p/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7. EL DESGLOSE DE LA OFERTA (VALUE STACK)</w:t>
      </w:r>
    </w:p>
    <w:p>
      <w:pPr>
        <w:spacing w:after="120" w:line="276" w:lineRule="auto"/>
      </w:pPr>
      <w:r>
        <w:t>[ Lista detallada de entregables con precios normales tachados para generar contraste ]</w:t>
      </w:r>
    </w:p>
    <w:p>
      <w:pPr>
        <w:pStyle w:val="ListBullet"/>
        <w:spacing w:after="60"/>
      </w:pPr>
      <w:r>
        <w:t xml:space="preserve">  ✅ </w:t>
      </w:r>
      <w:r>
        <w:rPr>
          <w:b/>
        </w:rPr>
        <w:t>Manual Práctico: "Habla con Seguridad"</w:t>
      </w:r>
      <w:r>
        <w:t xml:space="preserve"> (El protocolo completo de 14 días) — ~~USD 37.00~~</w:t>
      </w:r>
    </w:p>
    <w:p>
      <w:pPr>
        <w:pStyle w:val="ListBullet"/>
        <w:spacing w:after="60"/>
      </w:pPr>
      <w:r>
        <w:t xml:space="preserve">  ✅ </w:t>
      </w:r>
      <w:r>
        <w:rPr>
          <w:b/>
        </w:rPr>
        <w:t>Bono 1: La Biblia de Copys Rápidos</w:t>
      </w:r>
      <w:r>
        <w:t xml:space="preserve"> (12 Plantillas rellenables para reuniones, redes, tesis y liderazgo) — ~~USD 27.00~~</w:t>
      </w:r>
    </w:p>
    <w:p>
      <w:pPr>
        <w:pStyle w:val="ListBullet"/>
        <w:spacing w:after="60"/>
      </w:pPr>
      <w:r>
        <w:t xml:space="preserve">  ✅ </w:t>
      </w:r>
      <w:r>
        <w:rPr>
          <w:b/>
        </w:rPr>
        <w:t>Bono 2: Audios de Gimnasia Vocal Express</w:t>
      </w:r>
      <w:r>
        <w:t xml:space="preserve"> (3 Guías en audio de 3 minutos grabadas por Mariela) — ~~USD 19.00~~</w:t>
      </w:r>
    </w:p>
    <w:p>
      <w:pPr>
        <w:pStyle w:val="ListBullet"/>
        <w:spacing w:after="60"/>
      </w:pPr>
      <w:r>
        <w:t xml:space="preserve">  ✅ </w:t>
      </w:r>
      <w:r>
        <w:rPr>
          <w:b/>
        </w:rPr>
        <w:t>Bono 3: Plantilla de Estructura de Caso Real</w:t>
      </w:r>
      <w:r>
        <w:t xml:space="preserve"> (La hoja de ruta para planificar discursos) — ~~USD 15.00~~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9FBFD"/>
            <w:tcMar>
              <w:top w:w="120" w:type="dxa"/>
              <w:bottom w:w="120" w:type="dxa"/>
              <w:left w:w="160" w:type="dxa"/>
              <w:right w:w="160" w:type="dxa"/>
            </w:tcMar>
          </w:tcPr>
          <w:p>
            <w:r>
              <w:rPr>
                <w:b/>
                <w:i/>
              </w:rPr>
              <w:t>VALOR TOTAL ACUMULADO: USD 98,00</w:t>
            </w:r>
          </w:p>
        </w:tc>
      </w:tr>
    </w:tbl>
    <w:p/>
    <w:p>
      <w:pPr>
        <w:spacing w:after="120" w:line="276" w:lineRule="auto"/>
      </w:pPr>
      <w:r>
        <w:t>&gt;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9FBFD"/>
            <w:tcMar>
              <w:top w:w="120" w:type="dxa"/>
              <w:bottom w:w="120" w:type="dxa"/>
              <w:left w:w="160" w:type="dxa"/>
              <w:right w:w="160" w:type="dxa"/>
            </w:tcMar>
          </w:tcPr>
          <w:p>
            <w:r>
              <w:rPr>
                <w:i/>
              </w:rPr>
              <w:t xml:space="preserve">💥 </w:t>
            </w:r>
            <w:r>
              <w:rPr>
                <w:b/>
                <w:i/>
              </w:rPr>
              <w:t>PRECIO DE LANZAMIENTO HOY: USD 9,90</w:t>
            </w:r>
          </w:p>
        </w:tc>
      </w:tr>
    </w:tbl>
    <w:p/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8. SECCIÓN DE LAS 3 OPCIONES</w:t>
      </w:r>
    </w:p>
    <w:p>
      <w:pPr>
        <w:spacing w:after="120" w:line="276" w:lineRule="auto"/>
      </w:pPr>
      <w:r>
        <w:t>[ Cierre de lógica de conversión para el cliente ]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Opción A (Seguir igual):</w:t>
      </w:r>
      <w:r>
        <w:t xml:space="preserve"> No tomar acción. Continuar sintiendo inseguridad en tus reuniones, defensas de tesis o videos de redes, postergando tu crecimiento y visibilidad profesional.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Opción B (Método difícil):</w:t>
      </w:r>
      <w:r>
        <w:t xml:space="preserve"> Tratar de resolverlo memorizando discursos rígidos o acumulando técnicas complejas de oratoria tradicional que solo aumentan el estrés.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Opción C (Probar sin riesgo):</w:t>
      </w:r>
      <w:r>
        <w:t xml:space="preserve"> Descargar el </w:t>
      </w:r>
      <w:r>
        <w:rPr>
          <w:b/>
        </w:rPr>
        <w:t>Protocolo Anti-Bloqueo</w:t>
      </w:r>
      <w:r>
        <w:t xml:space="preserve"> por solo </w:t>
      </w:r>
      <w:r>
        <w:rPr>
          <w:b/>
        </w:rPr>
        <w:t>USD 9,90</w:t>
      </w:r>
      <w:r>
        <w:t xml:space="preserve"> con mi Garantía de 7 días. Si el método no te da resultados, te devuelvo tu dinero de inmediato. El riesgo es 100% mío.</w:t>
      </w:r>
    </w:p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9. GARANTÍA DE SATISFACCIÓN</w:t>
      </w:r>
    </w:p>
    <w:p>
      <w:pPr>
        <w:spacing w:after="120" w:line="276" w:lineRule="auto"/>
      </w:pPr>
      <w:r>
        <w:t>[ Recuadro con bordes destacados en Word ]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9FBFD"/>
            <w:tcMar>
              <w:top w:w="120" w:type="dxa"/>
              <w:bottom w:w="120" w:type="dxa"/>
              <w:left w:w="160" w:type="dxa"/>
              <w:right w:w="160" w:type="dxa"/>
            </w:tcMar>
          </w:tcPr>
          <w:p>
            <w:r>
              <w:rPr>
                <w:i/>
              </w:rPr>
              <w:t xml:space="preserve">🛡️ </w:t>
            </w:r>
            <w:r>
              <w:rPr>
                <w:b/>
                <w:i/>
              </w:rPr>
              <w:t>GARANTÍA EXCLUSIVA DE 7 DÍAS:</w:t>
            </w:r>
            <w:r>
              <w:rPr>
                <w:i/>
              </w:rPr>
              <w:br/>
              <w:t>"Prueba el manual, lee las plantillas y realiza los ejercicios de los audios de 3 minutos. Si en 7 días no notas una mejora visible en tu seguridad y fluidez al expresarte, envíame un mensaje de WhatsApp o un correo y te reembolsaré el 100% de tu pago. Cuentas con mi respaldo total."</w:t>
            </w:r>
          </w:p>
        </w:tc>
      </w:tr>
    </w:tbl>
    <w:p/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10. SOBRE LA CREADORA: MARIELA</w:t>
      </w:r>
    </w:p>
    <w:p>
      <w:pPr>
        <w:spacing w:after="120" w:line="276" w:lineRule="auto"/>
      </w:pPr>
      <w:r>
        <w:t>[ Perfil de bio con espacio para ser rellenado por el usuario ]</w:t>
      </w:r>
    </w:p>
    <w:p>
      <w:pPr>
        <w:spacing w:after="120" w:line="276" w:lineRule="auto"/>
      </w:pPr>
      <w:r>
        <w:t>[ MOCKUP O FOTO DE MARIELA ]</w:t>
      </w:r>
    </w:p>
    <w:p>
      <w:pPr>
        <w:spacing w:after="120" w:line="276" w:lineRule="auto"/>
      </w:pPr>
      <w:r>
        <w:rPr>
          <w:b/>
        </w:rPr>
        <w:t>Mariela — Especialista en Oratoria Práctica y Comunicación Asertiva</w:t>
      </w:r>
    </w:p>
    <w:p>
      <w:pPr>
        <w:spacing w:after="120" w:line="276" w:lineRule="auto"/>
      </w:pPr>
      <w:r>
        <w:rPr>
          <w:i/>
        </w:rPr>
        <w:t>(Espacio para rellenar con la biografía, trayectoria y experiencia de Mariela en Ciudad del Este / Paraguay y la región)</w:t>
      </w:r>
    </w:p>
    <w:p>
      <w:pPr>
        <w:spacing w:after="120" w:line="276" w:lineRule="auto"/>
      </w:pPr>
      <w:r>
        <w:t>"Mi propósito con este programa es brindarte herramientas 100% prácticas que yo misma utilizo y que he implementado con mis alumnos para transformar la comunicación de una barrera limitante a su mayor activo de liderazgo."</w:t>
      </w:r>
    </w:p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11. PREGUNTAS FRECUENTES (FAQ ACCORDION)</w:t>
      </w:r>
    </w:p>
    <w:p>
      <w:pPr>
        <w:spacing w:after="120" w:line="276" w:lineRule="auto"/>
      </w:pPr>
      <w:r>
        <w:t>[ Elemento de acordeón en web y títulos en Word ]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¿Es un curso en vivo con horarios fijos?</w:t>
      </w:r>
    </w:p>
    <w:p>
      <w:pPr>
        <w:spacing w:after="120" w:line="276" w:lineRule="auto"/>
      </w:pPr>
      <w:r>
        <w:t xml:space="preserve">    No. Es un programa de autoestudio digital (PDF + Audio) diseñado para que lo descargues de inmediato y lo consumas en tus tiempos libres sin horarios rígidos.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¿Me sirve si ya utilizo teleprompter en mis videos?</w:t>
      </w:r>
    </w:p>
    <w:p>
      <w:pPr>
        <w:spacing w:after="120" w:line="276" w:lineRule="auto"/>
      </w:pPr>
      <w:r>
        <w:t xml:space="preserve">    Totalmente. El protocolo te enseña las pautas de expresión física y modulación de velocidad para que la lectura del teleprompter se vea completamente natural, fluida y persuasiva.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¿Cómo accedo al contenido del producto?</w:t>
      </w:r>
    </w:p>
    <w:p>
      <w:pPr>
        <w:spacing w:after="120" w:line="276" w:lineRule="auto"/>
      </w:pPr>
      <w:r>
        <w:t xml:space="preserve">    Al confirmar tu pago (con tarjeta o transferencia bancaria local en guaraníes), recibirás de inmediato un correo electrónico automatizado con tus accesos de descarga directa a tu computadora o celular.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¿El pago es mensual?</w:t>
      </w:r>
    </w:p>
    <w:p>
      <w:pPr>
        <w:spacing w:after="120" w:line="276" w:lineRule="auto"/>
      </w:pPr>
      <w:r>
        <w:t xml:space="preserve">    No. Es un pago único exclusivo de lanzamiento de USD 9,90 que te da acceso de por vida a los manuales, guiones y audios del programa.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